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ind w:firstLine="567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(628309, ХМАО-Югра, г. Нефтеюганск, 1 мкр-н, дом 30), рассмотре</w:t>
      </w:r>
      <w:r>
        <w:rPr>
          <w:rFonts w:ascii="Times New Roman" w:eastAsia="Times New Roman" w:hAnsi="Times New Roman" w:cs="Times New Roman"/>
          <w:sz w:val="26"/>
          <w:szCs w:val="26"/>
        </w:rPr>
        <w:t>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не имеющего,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врученного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11.12.2024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подписью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 УУП ОУУП и по 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г. Нефтеюганску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доставлен в дежурную часть УМВД ОМВД по Нефтеюганскому району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отдельном бланке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справкой административной практики,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исполняет обязанности по уплате административных штрафов</w:t>
      </w:r>
      <w:r>
        <w:rPr>
          <w:rFonts w:ascii="Times New Roman" w:eastAsia="Times New Roman" w:hAnsi="Times New Roman" w:cs="Times New Roman"/>
          <w:sz w:val="26"/>
          <w:szCs w:val="26"/>
        </w:rPr>
        <w:t>, в течении календарного года неоднократно привлекался к административной ответственности по 20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Сабитовым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оплате штрафа отсутствуют.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 1 ст.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ных правонарушениях, «Неуплата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 в пределах санкции ч. 1 ст. 20.25 КоАП РФ,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16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26rplc-43">
    <w:name w:val="cat-UserDefined grp-26 rplc-43"/>
    <w:basedOn w:val="DefaultParagraphFont"/>
  </w:style>
  <w:style w:type="character" w:customStyle="1" w:styleId="cat-UserDefinedgrp-33rplc-58">
    <w:name w:val="cat-UserDefined grp-33 rplc-58"/>
    <w:basedOn w:val="DefaultParagraphFont"/>
  </w:style>
  <w:style w:type="character" w:customStyle="1" w:styleId="cat-UserDefinedgrp-34rplc-61">
    <w:name w:val="cat-UserDefined grp-3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